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3D98" w14:textId="1C37A146" w:rsidR="009A4393" w:rsidRDefault="009A4393" w:rsidP="009A4393">
      <w:pPr>
        <w:pStyle w:val="Heading1"/>
        <w:jc w:val="center"/>
        <w:rPr>
          <w:b w:val="0"/>
          <w:bCs w:val="0"/>
          <w:color w:val="auto"/>
        </w:rPr>
      </w:pPr>
      <w:r>
        <w:rPr>
          <w:b w:val="0"/>
          <w:bCs w:val="0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0BAE282A" wp14:editId="7E8B8604">
            <wp:simplePos x="3352800" y="1219200"/>
            <wp:positionH relativeFrom="margin">
              <wp:align>left</wp:align>
            </wp:positionH>
            <wp:positionV relativeFrom="margin">
              <wp:align>top</wp:align>
            </wp:positionV>
            <wp:extent cx="706616" cy="789747"/>
            <wp:effectExtent l="0" t="0" r="0" b="0"/>
            <wp:wrapSquare wrapText="bothSides"/>
            <wp:docPr id="7643386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338676" name="Picture 7643386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616" cy="789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254A" w:rsidRPr="009A4393">
        <w:rPr>
          <w:b w:val="0"/>
          <w:bCs w:val="0"/>
          <w:color w:val="auto"/>
        </w:rPr>
        <w:t xml:space="preserve">BFNL </w:t>
      </w:r>
      <w:r>
        <w:rPr>
          <w:b w:val="0"/>
          <w:bCs w:val="0"/>
          <w:color w:val="auto"/>
        </w:rPr>
        <w:t xml:space="preserve">                                                                                  </w:t>
      </w:r>
      <w:r w:rsidR="0048254A" w:rsidRPr="009A4393">
        <w:rPr>
          <w:b w:val="0"/>
          <w:bCs w:val="0"/>
          <w:color w:val="auto"/>
        </w:rPr>
        <w:t>Photographic/Filming Registration Form</w:t>
      </w:r>
    </w:p>
    <w:p w14:paraId="4B974628" w14:textId="2ED5D0A4" w:rsidR="009A4393" w:rsidRPr="009A4393" w:rsidRDefault="0048254A" w:rsidP="009A4393">
      <w:pPr>
        <w:pStyle w:val="Heading1"/>
        <w:rPr>
          <w:b w:val="0"/>
          <w:bCs w:val="0"/>
          <w:color w:val="auto"/>
        </w:rPr>
      </w:pPr>
      <w:r w:rsidRPr="0048254A">
        <w:rPr>
          <w:b w:val="0"/>
          <w:bCs w:val="0"/>
          <w:color w:val="auto"/>
          <w:sz w:val="22"/>
          <w:szCs w:val="22"/>
        </w:rPr>
        <w:t xml:space="preserve">This form must be completed by any individual taking photographs/video footage at an </w:t>
      </w:r>
      <w:r w:rsidR="00904C4C">
        <w:rPr>
          <w:b w:val="0"/>
          <w:bCs w:val="0"/>
          <w:color w:val="auto"/>
          <w:sz w:val="22"/>
          <w:szCs w:val="22"/>
        </w:rPr>
        <w:t>BFNL</w:t>
      </w:r>
      <w:r w:rsidRPr="0048254A">
        <w:rPr>
          <w:b w:val="0"/>
          <w:bCs w:val="0"/>
          <w:color w:val="auto"/>
          <w:sz w:val="22"/>
          <w:szCs w:val="22"/>
        </w:rPr>
        <w:t xml:space="preserve"> event/match. Permission to take photographs/video footage is granted for the date specified only. </w:t>
      </w:r>
    </w:p>
    <w:p w14:paraId="097BEC44" w14:textId="5301C58B" w:rsidR="009A4393" w:rsidRDefault="0048254A" w:rsidP="009A4393">
      <w:pPr>
        <w:pStyle w:val="Heading1"/>
        <w:rPr>
          <w:b w:val="0"/>
          <w:bCs w:val="0"/>
          <w:color w:val="auto"/>
          <w:sz w:val="22"/>
          <w:szCs w:val="22"/>
        </w:rPr>
      </w:pPr>
      <w:r w:rsidRPr="0048254A">
        <w:rPr>
          <w:b w:val="0"/>
          <w:bCs w:val="0"/>
          <w:color w:val="auto"/>
          <w:sz w:val="22"/>
          <w:szCs w:val="22"/>
        </w:rPr>
        <w:t xml:space="preserve">Name: </w:t>
      </w:r>
      <w:r w:rsidR="009A4393">
        <w:rPr>
          <w:b w:val="0"/>
          <w:bCs w:val="0"/>
          <w:color w:val="auto"/>
          <w:sz w:val="22"/>
          <w:szCs w:val="22"/>
        </w:rPr>
        <w:tab/>
      </w:r>
      <w:r w:rsidR="009A4393">
        <w:rPr>
          <w:b w:val="0"/>
          <w:bCs w:val="0"/>
          <w:color w:val="auto"/>
          <w:sz w:val="22"/>
          <w:szCs w:val="22"/>
        </w:rPr>
        <w:tab/>
      </w:r>
      <w:r w:rsidR="009A4393">
        <w:rPr>
          <w:b w:val="0"/>
          <w:bCs w:val="0"/>
          <w:color w:val="auto"/>
          <w:sz w:val="22"/>
          <w:szCs w:val="22"/>
        </w:rPr>
        <w:tab/>
      </w:r>
      <w:r w:rsidR="009A4393">
        <w:rPr>
          <w:b w:val="0"/>
          <w:bCs w:val="0"/>
          <w:color w:val="auto"/>
          <w:sz w:val="22"/>
          <w:szCs w:val="22"/>
        </w:rPr>
        <w:tab/>
      </w:r>
      <w:r w:rsidR="009A4393">
        <w:rPr>
          <w:b w:val="0"/>
          <w:bCs w:val="0"/>
          <w:color w:val="auto"/>
          <w:sz w:val="22"/>
          <w:szCs w:val="22"/>
        </w:rPr>
        <w:tab/>
      </w:r>
      <w:r w:rsidRPr="0048254A">
        <w:rPr>
          <w:b w:val="0"/>
          <w:bCs w:val="0"/>
          <w:color w:val="auto"/>
          <w:sz w:val="22"/>
          <w:szCs w:val="22"/>
        </w:rPr>
        <w:t xml:space="preserve">Team: </w:t>
      </w:r>
      <w:r w:rsidR="009A4393">
        <w:rPr>
          <w:b w:val="0"/>
          <w:bCs w:val="0"/>
          <w:color w:val="auto"/>
          <w:sz w:val="22"/>
          <w:szCs w:val="22"/>
        </w:rPr>
        <w:t xml:space="preserve">                                                                                         </w:t>
      </w:r>
      <w:r w:rsidRPr="0048254A">
        <w:rPr>
          <w:b w:val="0"/>
          <w:bCs w:val="0"/>
          <w:color w:val="auto"/>
          <w:sz w:val="22"/>
          <w:szCs w:val="22"/>
        </w:rPr>
        <w:t xml:space="preserve">Address: </w:t>
      </w:r>
      <w:r w:rsidR="009A4393">
        <w:rPr>
          <w:b w:val="0"/>
          <w:bCs w:val="0"/>
          <w:color w:val="auto"/>
          <w:sz w:val="22"/>
          <w:szCs w:val="22"/>
        </w:rPr>
        <w:tab/>
      </w:r>
      <w:r w:rsidR="009A4393">
        <w:rPr>
          <w:b w:val="0"/>
          <w:bCs w:val="0"/>
          <w:color w:val="auto"/>
          <w:sz w:val="22"/>
          <w:szCs w:val="22"/>
        </w:rPr>
        <w:tab/>
      </w:r>
      <w:r w:rsidR="009A4393">
        <w:rPr>
          <w:b w:val="0"/>
          <w:bCs w:val="0"/>
          <w:color w:val="auto"/>
          <w:sz w:val="22"/>
          <w:szCs w:val="22"/>
        </w:rPr>
        <w:tab/>
      </w:r>
      <w:r w:rsidR="009A4393">
        <w:rPr>
          <w:b w:val="0"/>
          <w:bCs w:val="0"/>
          <w:color w:val="auto"/>
          <w:sz w:val="22"/>
          <w:szCs w:val="22"/>
        </w:rPr>
        <w:tab/>
      </w:r>
      <w:r w:rsidRPr="0048254A">
        <w:rPr>
          <w:b w:val="0"/>
          <w:bCs w:val="0"/>
          <w:color w:val="auto"/>
          <w:sz w:val="22"/>
          <w:szCs w:val="22"/>
        </w:rPr>
        <w:t xml:space="preserve">P/Code: </w:t>
      </w:r>
      <w:r w:rsidR="009A4393">
        <w:rPr>
          <w:b w:val="0"/>
          <w:bCs w:val="0"/>
          <w:color w:val="auto"/>
          <w:sz w:val="22"/>
          <w:szCs w:val="22"/>
        </w:rPr>
        <w:t xml:space="preserve">                                                                                                </w:t>
      </w:r>
      <w:r w:rsidRPr="0048254A">
        <w:rPr>
          <w:b w:val="0"/>
          <w:bCs w:val="0"/>
          <w:color w:val="auto"/>
          <w:sz w:val="22"/>
          <w:szCs w:val="22"/>
        </w:rPr>
        <w:t xml:space="preserve">Phone: </w:t>
      </w:r>
      <w:r w:rsidR="009A4393">
        <w:rPr>
          <w:b w:val="0"/>
          <w:bCs w:val="0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Pr="0048254A">
        <w:rPr>
          <w:b w:val="0"/>
          <w:bCs w:val="0"/>
          <w:color w:val="auto"/>
          <w:sz w:val="22"/>
          <w:szCs w:val="22"/>
        </w:rPr>
        <w:t>Photography Videoing Date of Photography</w:t>
      </w:r>
      <w:r w:rsidR="009A4393">
        <w:rPr>
          <w:b w:val="0"/>
          <w:bCs w:val="0"/>
          <w:color w:val="auto"/>
          <w:sz w:val="22"/>
          <w:szCs w:val="22"/>
        </w:rPr>
        <w:t xml:space="preserve">   </w:t>
      </w:r>
      <w:r w:rsidR="009A4393">
        <w:rPr>
          <w:b w:val="0"/>
          <w:bCs w:val="0"/>
          <w:color w:val="auto"/>
          <w:sz w:val="22"/>
          <w:szCs w:val="22"/>
        </w:rPr>
        <w:tab/>
      </w:r>
      <w:r w:rsidR="009A4393">
        <w:rPr>
          <w:b w:val="0"/>
          <w:bCs w:val="0"/>
          <w:color w:val="auto"/>
          <w:sz w:val="22"/>
          <w:szCs w:val="22"/>
        </w:rPr>
        <w:tab/>
      </w:r>
      <w:r w:rsidRPr="0048254A">
        <w:rPr>
          <w:b w:val="0"/>
          <w:bCs w:val="0"/>
          <w:color w:val="auto"/>
          <w:sz w:val="22"/>
          <w:szCs w:val="22"/>
        </w:rPr>
        <w:t xml:space="preserve">Filming: </w:t>
      </w:r>
      <w:r w:rsidR="009A4393">
        <w:rPr>
          <w:b w:val="0"/>
          <w:bCs w:val="0"/>
          <w:color w:val="auto"/>
          <w:sz w:val="22"/>
          <w:szCs w:val="22"/>
        </w:rPr>
        <w:t xml:space="preserve">                                                    </w:t>
      </w:r>
      <w:r w:rsidRPr="0048254A">
        <w:rPr>
          <w:b w:val="0"/>
          <w:bCs w:val="0"/>
          <w:color w:val="auto"/>
          <w:sz w:val="22"/>
          <w:szCs w:val="22"/>
        </w:rPr>
        <w:t xml:space="preserve">Match Details: </w:t>
      </w:r>
      <w:r w:rsidR="009A4393">
        <w:rPr>
          <w:b w:val="0"/>
          <w:bCs w:val="0"/>
          <w:color w:val="auto"/>
          <w:sz w:val="22"/>
          <w:szCs w:val="22"/>
        </w:rPr>
        <w:tab/>
      </w:r>
      <w:r w:rsidR="009A4393">
        <w:rPr>
          <w:b w:val="0"/>
          <w:bCs w:val="0"/>
          <w:color w:val="auto"/>
          <w:sz w:val="22"/>
          <w:szCs w:val="22"/>
        </w:rPr>
        <w:tab/>
      </w:r>
      <w:r w:rsidRPr="0048254A">
        <w:rPr>
          <w:b w:val="0"/>
          <w:bCs w:val="0"/>
          <w:color w:val="auto"/>
          <w:sz w:val="22"/>
          <w:szCs w:val="22"/>
        </w:rPr>
        <w:t xml:space="preserve">Time: </w:t>
      </w:r>
      <w:r w:rsidR="009A4393">
        <w:rPr>
          <w:b w:val="0"/>
          <w:bCs w:val="0"/>
          <w:color w:val="auto"/>
          <w:sz w:val="22"/>
          <w:szCs w:val="22"/>
        </w:rPr>
        <w:tab/>
      </w:r>
      <w:r w:rsidR="009A4393">
        <w:rPr>
          <w:b w:val="0"/>
          <w:bCs w:val="0"/>
          <w:color w:val="auto"/>
          <w:sz w:val="22"/>
          <w:szCs w:val="22"/>
        </w:rPr>
        <w:tab/>
      </w:r>
      <w:r w:rsidRPr="0048254A">
        <w:rPr>
          <w:b w:val="0"/>
          <w:bCs w:val="0"/>
          <w:color w:val="auto"/>
          <w:sz w:val="22"/>
          <w:szCs w:val="22"/>
        </w:rPr>
        <w:t xml:space="preserve">Division: </w:t>
      </w:r>
      <w:r w:rsidR="009A4393">
        <w:rPr>
          <w:b w:val="0"/>
          <w:bCs w:val="0"/>
          <w:color w:val="auto"/>
          <w:sz w:val="22"/>
          <w:szCs w:val="22"/>
        </w:rPr>
        <w:tab/>
      </w:r>
      <w:r w:rsidR="009A4393">
        <w:rPr>
          <w:b w:val="0"/>
          <w:bCs w:val="0"/>
          <w:color w:val="auto"/>
          <w:sz w:val="22"/>
          <w:szCs w:val="22"/>
        </w:rPr>
        <w:tab/>
      </w:r>
      <w:r w:rsidRPr="0048254A">
        <w:rPr>
          <w:b w:val="0"/>
          <w:bCs w:val="0"/>
          <w:color w:val="auto"/>
          <w:sz w:val="22"/>
          <w:szCs w:val="22"/>
        </w:rPr>
        <w:t xml:space="preserve">Court: </w:t>
      </w:r>
    </w:p>
    <w:p w14:paraId="7D46956E" w14:textId="77777777" w:rsidR="009A4393" w:rsidRDefault="0048254A" w:rsidP="009A4393">
      <w:pPr>
        <w:pStyle w:val="Heading1"/>
        <w:rPr>
          <w:b w:val="0"/>
          <w:bCs w:val="0"/>
          <w:color w:val="auto"/>
          <w:sz w:val="22"/>
          <w:szCs w:val="22"/>
        </w:rPr>
      </w:pPr>
      <w:r w:rsidRPr="0048254A">
        <w:rPr>
          <w:b w:val="0"/>
          <w:bCs w:val="0"/>
          <w:color w:val="auto"/>
          <w:sz w:val="22"/>
          <w:szCs w:val="22"/>
        </w:rPr>
        <w:t>Purpose of Photography/Filming: Please state the reason for photography/filming as well as any promotions, publications, website pages etc in which it is proposed that the images be displayed.</w:t>
      </w:r>
    </w:p>
    <w:p w14:paraId="746ECA70" w14:textId="7C711CA5" w:rsidR="009A4393" w:rsidRDefault="0048254A" w:rsidP="009A4393">
      <w:pPr>
        <w:pStyle w:val="Heading1"/>
        <w:rPr>
          <w:b w:val="0"/>
          <w:bCs w:val="0"/>
          <w:color w:val="auto"/>
          <w:sz w:val="22"/>
          <w:szCs w:val="22"/>
        </w:rPr>
      </w:pPr>
      <w:r w:rsidRPr="0048254A">
        <w:rPr>
          <w:b w:val="0"/>
          <w:bCs w:val="0"/>
          <w:color w:val="auto"/>
          <w:sz w:val="22"/>
          <w:szCs w:val="22"/>
        </w:rPr>
        <w:t xml:space="preserve">Authorisation for filming/photography at the </w:t>
      </w:r>
      <w:r w:rsidR="009A4393">
        <w:rPr>
          <w:b w:val="0"/>
          <w:bCs w:val="0"/>
          <w:color w:val="auto"/>
          <w:sz w:val="22"/>
          <w:szCs w:val="22"/>
        </w:rPr>
        <w:t>BFNL</w:t>
      </w:r>
      <w:r w:rsidRPr="0048254A">
        <w:rPr>
          <w:b w:val="0"/>
          <w:bCs w:val="0"/>
          <w:color w:val="auto"/>
          <w:sz w:val="22"/>
          <w:szCs w:val="22"/>
        </w:rPr>
        <w:t xml:space="preserve"> event on the date specified above is provided under the following conditions: </w:t>
      </w:r>
      <w:r w:rsidR="009A4393">
        <w:rPr>
          <w:b w:val="0"/>
          <w:bCs w:val="0"/>
          <w:color w:val="auto"/>
          <w:sz w:val="22"/>
          <w:szCs w:val="22"/>
        </w:rPr>
        <w:t xml:space="preserve">                                                                                                                    </w:t>
      </w:r>
      <w:r w:rsidRPr="0048254A">
        <w:rPr>
          <w:b w:val="0"/>
          <w:bCs w:val="0"/>
          <w:color w:val="auto"/>
          <w:sz w:val="22"/>
          <w:szCs w:val="22"/>
        </w:rPr>
        <w:t xml:space="preserve">* Photographs/Video footage will be used only as stated above </w:t>
      </w:r>
      <w:r w:rsidR="009A4393">
        <w:rPr>
          <w:b w:val="0"/>
          <w:bCs w:val="0"/>
          <w:color w:val="auto"/>
          <w:sz w:val="22"/>
          <w:szCs w:val="22"/>
        </w:rPr>
        <w:t xml:space="preserve">                                                               </w:t>
      </w:r>
      <w:r w:rsidRPr="0048254A">
        <w:rPr>
          <w:b w:val="0"/>
          <w:bCs w:val="0"/>
          <w:color w:val="auto"/>
          <w:sz w:val="22"/>
          <w:szCs w:val="22"/>
        </w:rPr>
        <w:t xml:space="preserve">* Accept the right to privacy of the every person </w:t>
      </w:r>
      <w:r w:rsidR="009A4393">
        <w:rPr>
          <w:b w:val="0"/>
          <w:bCs w:val="0"/>
          <w:color w:val="auto"/>
          <w:sz w:val="22"/>
          <w:szCs w:val="22"/>
        </w:rPr>
        <w:t xml:space="preserve">                                                                                                       </w:t>
      </w:r>
      <w:r w:rsidRPr="0048254A">
        <w:rPr>
          <w:b w:val="0"/>
          <w:bCs w:val="0"/>
          <w:color w:val="auto"/>
          <w:sz w:val="22"/>
          <w:szCs w:val="22"/>
        </w:rPr>
        <w:t xml:space="preserve">* Images taken are relevant to the sport or activity </w:t>
      </w:r>
      <w:r w:rsidR="009A4393">
        <w:rPr>
          <w:b w:val="0"/>
          <w:bCs w:val="0"/>
          <w:color w:val="auto"/>
          <w:sz w:val="22"/>
          <w:szCs w:val="22"/>
        </w:rPr>
        <w:t xml:space="preserve">                                                                                                 </w:t>
      </w:r>
      <w:r w:rsidRPr="0048254A">
        <w:rPr>
          <w:b w:val="0"/>
          <w:bCs w:val="0"/>
          <w:color w:val="auto"/>
          <w:sz w:val="22"/>
          <w:szCs w:val="22"/>
        </w:rPr>
        <w:t xml:space="preserve">* Images and sound will not be manipulated in an inappropriate manner </w:t>
      </w:r>
      <w:r w:rsidR="009A4393">
        <w:rPr>
          <w:b w:val="0"/>
          <w:bCs w:val="0"/>
          <w:color w:val="auto"/>
          <w:sz w:val="22"/>
          <w:szCs w:val="22"/>
        </w:rPr>
        <w:t xml:space="preserve">                                                     </w:t>
      </w:r>
      <w:r w:rsidRPr="0048254A">
        <w:rPr>
          <w:b w:val="0"/>
          <w:bCs w:val="0"/>
          <w:color w:val="auto"/>
          <w:sz w:val="22"/>
          <w:szCs w:val="22"/>
        </w:rPr>
        <w:t xml:space="preserve">* Photographs/Video footage will not be used for broadcasting purposes (including online &amp; </w:t>
      </w:r>
      <w:r w:rsidR="009A4393">
        <w:rPr>
          <w:b w:val="0"/>
          <w:bCs w:val="0"/>
          <w:color w:val="auto"/>
          <w:sz w:val="22"/>
          <w:szCs w:val="22"/>
        </w:rPr>
        <w:t xml:space="preserve"> </w:t>
      </w:r>
      <w:r w:rsidRPr="0048254A">
        <w:rPr>
          <w:b w:val="0"/>
          <w:bCs w:val="0"/>
          <w:color w:val="auto"/>
          <w:sz w:val="22"/>
          <w:szCs w:val="22"/>
        </w:rPr>
        <w:t xml:space="preserve">news media) unless communicated and approved in writing in advance by </w:t>
      </w:r>
      <w:r w:rsidR="009A4393">
        <w:rPr>
          <w:b w:val="0"/>
          <w:bCs w:val="0"/>
          <w:color w:val="auto"/>
          <w:sz w:val="22"/>
          <w:szCs w:val="22"/>
        </w:rPr>
        <w:t>BFNL</w:t>
      </w:r>
      <w:r w:rsidRPr="0048254A">
        <w:rPr>
          <w:b w:val="0"/>
          <w:bCs w:val="0"/>
          <w:color w:val="auto"/>
          <w:sz w:val="22"/>
          <w:szCs w:val="22"/>
        </w:rPr>
        <w:t xml:space="preserve"> </w:t>
      </w:r>
      <w:r w:rsidR="009A4393">
        <w:rPr>
          <w:b w:val="0"/>
          <w:bCs w:val="0"/>
          <w:color w:val="auto"/>
          <w:sz w:val="22"/>
          <w:szCs w:val="22"/>
        </w:rPr>
        <w:t xml:space="preserve">                                    </w:t>
      </w:r>
      <w:r w:rsidRPr="0048254A">
        <w:rPr>
          <w:b w:val="0"/>
          <w:bCs w:val="0"/>
          <w:color w:val="auto"/>
          <w:sz w:val="22"/>
          <w:szCs w:val="22"/>
        </w:rPr>
        <w:t xml:space="preserve">* Exercise particular care for the welfare of children in photography/filming involving them. </w:t>
      </w:r>
      <w:r w:rsidR="009A4393">
        <w:rPr>
          <w:b w:val="0"/>
          <w:bCs w:val="0"/>
          <w:color w:val="auto"/>
          <w:sz w:val="22"/>
          <w:szCs w:val="22"/>
        </w:rPr>
        <w:t xml:space="preserve">                  </w:t>
      </w:r>
      <w:r w:rsidRPr="0048254A">
        <w:rPr>
          <w:b w:val="0"/>
          <w:bCs w:val="0"/>
          <w:color w:val="auto"/>
          <w:sz w:val="22"/>
          <w:szCs w:val="22"/>
        </w:rPr>
        <w:t xml:space="preserve">* Netball Victoria reserves it’s right to withdraw it’s consent to the photography/filming, or to change or supplement any of these conditions, at any time. </w:t>
      </w:r>
    </w:p>
    <w:p w14:paraId="7534AFC3" w14:textId="77777777" w:rsidR="009A4393" w:rsidRDefault="0048254A" w:rsidP="009A4393">
      <w:pPr>
        <w:pStyle w:val="Heading1"/>
        <w:rPr>
          <w:b w:val="0"/>
          <w:bCs w:val="0"/>
          <w:color w:val="auto"/>
          <w:sz w:val="22"/>
          <w:szCs w:val="22"/>
        </w:rPr>
      </w:pPr>
      <w:r w:rsidRPr="0048254A">
        <w:rPr>
          <w:b w:val="0"/>
          <w:bCs w:val="0"/>
          <w:color w:val="auto"/>
          <w:sz w:val="22"/>
          <w:szCs w:val="22"/>
        </w:rPr>
        <w:t xml:space="preserve">I have ready the above conditions and agree to comply. </w:t>
      </w:r>
      <w:r w:rsidR="009A4393">
        <w:rPr>
          <w:b w:val="0"/>
          <w:bCs w:val="0"/>
          <w:color w:val="auto"/>
          <w:sz w:val="22"/>
          <w:szCs w:val="22"/>
        </w:rPr>
        <w:t xml:space="preserve">                                                                               </w:t>
      </w:r>
      <w:r w:rsidRPr="0048254A">
        <w:rPr>
          <w:b w:val="0"/>
          <w:bCs w:val="0"/>
          <w:color w:val="auto"/>
          <w:sz w:val="22"/>
          <w:szCs w:val="22"/>
        </w:rPr>
        <w:t xml:space="preserve">Signed: </w:t>
      </w:r>
      <w:r w:rsidR="009A4393">
        <w:rPr>
          <w:b w:val="0"/>
          <w:bCs w:val="0"/>
          <w:color w:val="auto"/>
          <w:sz w:val="22"/>
          <w:szCs w:val="22"/>
        </w:rPr>
        <w:tab/>
      </w:r>
      <w:r w:rsidR="009A4393">
        <w:rPr>
          <w:b w:val="0"/>
          <w:bCs w:val="0"/>
          <w:color w:val="auto"/>
          <w:sz w:val="22"/>
          <w:szCs w:val="22"/>
        </w:rPr>
        <w:tab/>
      </w:r>
      <w:r w:rsidR="009A4393">
        <w:rPr>
          <w:b w:val="0"/>
          <w:bCs w:val="0"/>
          <w:color w:val="auto"/>
          <w:sz w:val="22"/>
          <w:szCs w:val="22"/>
        </w:rPr>
        <w:tab/>
      </w:r>
      <w:r w:rsidR="009A4393">
        <w:rPr>
          <w:b w:val="0"/>
          <w:bCs w:val="0"/>
          <w:color w:val="auto"/>
          <w:sz w:val="22"/>
          <w:szCs w:val="22"/>
        </w:rPr>
        <w:tab/>
      </w:r>
      <w:r w:rsidR="009A4393">
        <w:rPr>
          <w:b w:val="0"/>
          <w:bCs w:val="0"/>
          <w:color w:val="auto"/>
          <w:sz w:val="22"/>
          <w:szCs w:val="22"/>
        </w:rPr>
        <w:tab/>
      </w:r>
      <w:r w:rsidR="009A4393">
        <w:rPr>
          <w:b w:val="0"/>
          <w:bCs w:val="0"/>
          <w:color w:val="auto"/>
          <w:sz w:val="22"/>
          <w:szCs w:val="22"/>
        </w:rPr>
        <w:tab/>
      </w:r>
      <w:r w:rsidRPr="0048254A">
        <w:rPr>
          <w:b w:val="0"/>
          <w:bCs w:val="0"/>
          <w:color w:val="auto"/>
          <w:sz w:val="22"/>
          <w:szCs w:val="22"/>
        </w:rPr>
        <w:t>Date:</w:t>
      </w:r>
      <w:r w:rsidR="009A4393">
        <w:rPr>
          <w:b w:val="0"/>
          <w:bCs w:val="0"/>
          <w:color w:val="auto"/>
          <w:sz w:val="22"/>
          <w:szCs w:val="22"/>
        </w:rPr>
        <w:t xml:space="preserve"> </w:t>
      </w:r>
    </w:p>
    <w:p w14:paraId="36780EE3" w14:textId="59ECB455" w:rsidR="0048254A" w:rsidRPr="009A4393" w:rsidRDefault="009A4393">
      <w:pPr>
        <w:pStyle w:val="Heading1"/>
        <w:rPr>
          <w:b w:val="0"/>
          <w:bCs w:val="0"/>
          <w:color w:val="auto"/>
          <w:sz w:val="22"/>
          <w:szCs w:val="22"/>
        </w:rPr>
      </w:pPr>
      <w:r w:rsidRPr="0048254A">
        <w:rPr>
          <w:b w:val="0"/>
          <w:bCs w:val="0"/>
          <w:color w:val="auto"/>
          <w:sz w:val="22"/>
          <w:szCs w:val="22"/>
        </w:rPr>
        <w:t xml:space="preserve">Opposing Team Permission </w:t>
      </w:r>
      <w:r>
        <w:rPr>
          <w:b w:val="0"/>
          <w:bCs w:val="0"/>
          <w:color w:val="auto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48254A">
        <w:rPr>
          <w:b w:val="0"/>
          <w:bCs w:val="0"/>
          <w:color w:val="auto"/>
          <w:sz w:val="22"/>
          <w:szCs w:val="22"/>
        </w:rPr>
        <w:t>Granted: Name:</w:t>
      </w:r>
      <w:r>
        <w:rPr>
          <w:b w:val="0"/>
          <w:bCs w:val="0"/>
          <w:color w:val="auto"/>
          <w:sz w:val="22"/>
          <w:szCs w:val="22"/>
        </w:rPr>
        <w:tab/>
      </w:r>
      <w:r>
        <w:rPr>
          <w:b w:val="0"/>
          <w:bCs w:val="0"/>
          <w:color w:val="auto"/>
          <w:sz w:val="22"/>
          <w:szCs w:val="22"/>
        </w:rPr>
        <w:tab/>
      </w:r>
      <w:r>
        <w:rPr>
          <w:b w:val="0"/>
          <w:bCs w:val="0"/>
          <w:color w:val="auto"/>
          <w:sz w:val="22"/>
          <w:szCs w:val="22"/>
        </w:rPr>
        <w:tab/>
      </w:r>
      <w:r w:rsidRPr="0048254A">
        <w:rPr>
          <w:b w:val="0"/>
          <w:bCs w:val="0"/>
          <w:color w:val="auto"/>
          <w:sz w:val="22"/>
          <w:szCs w:val="22"/>
        </w:rPr>
        <w:t xml:space="preserve"> Position: </w:t>
      </w:r>
      <w:r>
        <w:rPr>
          <w:b w:val="0"/>
          <w:bCs w:val="0"/>
          <w:color w:val="auto"/>
          <w:sz w:val="22"/>
          <w:szCs w:val="22"/>
        </w:rPr>
        <w:tab/>
      </w:r>
      <w:r>
        <w:rPr>
          <w:b w:val="0"/>
          <w:bCs w:val="0"/>
          <w:color w:val="auto"/>
          <w:sz w:val="22"/>
          <w:szCs w:val="22"/>
        </w:rPr>
        <w:tab/>
      </w:r>
      <w:r w:rsidRPr="0048254A">
        <w:rPr>
          <w:b w:val="0"/>
          <w:bCs w:val="0"/>
          <w:color w:val="auto"/>
          <w:sz w:val="22"/>
          <w:szCs w:val="22"/>
        </w:rPr>
        <w:t xml:space="preserve">Signed: </w:t>
      </w:r>
      <w:r>
        <w:rPr>
          <w:b w:val="0"/>
          <w:bCs w:val="0"/>
          <w:color w:val="auto"/>
          <w:sz w:val="22"/>
          <w:szCs w:val="22"/>
        </w:rPr>
        <w:tab/>
      </w:r>
      <w:r>
        <w:rPr>
          <w:b w:val="0"/>
          <w:bCs w:val="0"/>
          <w:color w:val="auto"/>
          <w:sz w:val="22"/>
          <w:szCs w:val="22"/>
        </w:rPr>
        <w:tab/>
      </w:r>
      <w:r>
        <w:rPr>
          <w:b w:val="0"/>
          <w:bCs w:val="0"/>
          <w:color w:val="auto"/>
          <w:sz w:val="22"/>
          <w:szCs w:val="22"/>
        </w:rPr>
        <w:tab/>
      </w:r>
      <w:r w:rsidRPr="0048254A">
        <w:rPr>
          <w:b w:val="0"/>
          <w:bCs w:val="0"/>
          <w:color w:val="auto"/>
          <w:sz w:val="22"/>
          <w:szCs w:val="22"/>
        </w:rPr>
        <w:t>Dat</w:t>
      </w:r>
      <w:r>
        <w:rPr>
          <w:b w:val="0"/>
          <w:bCs w:val="0"/>
          <w:color w:val="auto"/>
          <w:sz w:val="22"/>
          <w:szCs w:val="22"/>
        </w:rPr>
        <w:t>e:</w:t>
      </w:r>
    </w:p>
    <w:p w14:paraId="2023FBB2" w14:textId="13A0639D" w:rsidR="0048254A" w:rsidRPr="00713BC0" w:rsidRDefault="0048254A" w:rsidP="00713BC0"/>
    <w:sectPr w:rsidR="0048254A" w:rsidRPr="00713B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DC27663"/>
    <w:multiLevelType w:val="hybridMultilevel"/>
    <w:tmpl w:val="62C8EAB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128282">
    <w:abstractNumId w:val="8"/>
  </w:num>
  <w:num w:numId="2" w16cid:durableId="312223302">
    <w:abstractNumId w:val="6"/>
  </w:num>
  <w:num w:numId="3" w16cid:durableId="1571695900">
    <w:abstractNumId w:val="5"/>
  </w:num>
  <w:num w:numId="4" w16cid:durableId="100807310">
    <w:abstractNumId w:val="4"/>
  </w:num>
  <w:num w:numId="5" w16cid:durableId="1542667366">
    <w:abstractNumId w:val="7"/>
  </w:num>
  <w:num w:numId="6" w16cid:durableId="1280264234">
    <w:abstractNumId w:val="3"/>
  </w:num>
  <w:num w:numId="7" w16cid:durableId="1714235225">
    <w:abstractNumId w:val="2"/>
  </w:num>
  <w:num w:numId="8" w16cid:durableId="584530779">
    <w:abstractNumId w:val="1"/>
  </w:num>
  <w:num w:numId="9" w16cid:durableId="721833786">
    <w:abstractNumId w:val="0"/>
  </w:num>
  <w:num w:numId="10" w16cid:durableId="7521615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1657"/>
    <w:rsid w:val="0029639D"/>
    <w:rsid w:val="00326F90"/>
    <w:rsid w:val="0042534F"/>
    <w:rsid w:val="0048254A"/>
    <w:rsid w:val="00631743"/>
    <w:rsid w:val="00713BC0"/>
    <w:rsid w:val="008A2739"/>
    <w:rsid w:val="00904C4C"/>
    <w:rsid w:val="009A4393"/>
    <w:rsid w:val="00A76969"/>
    <w:rsid w:val="00AA1D8D"/>
    <w:rsid w:val="00B47730"/>
    <w:rsid w:val="00CB0664"/>
    <w:rsid w:val="00E562A4"/>
    <w:rsid w:val="00F50F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AEC9A"/>
  <w14:defaultImageDpi w14:val="300"/>
  <w15:docId w15:val="{DA3B8058-E77F-4705-B5A4-B24CF787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Tracy Howard</cp:lastModifiedBy>
  <cp:revision>3</cp:revision>
  <dcterms:created xsi:type="dcterms:W3CDTF">2026-03-11T01:30:00Z</dcterms:created>
  <dcterms:modified xsi:type="dcterms:W3CDTF">2026-03-19T03:22:00Z</dcterms:modified>
  <cp:category/>
</cp:coreProperties>
</file>